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新概念英语词汇3＋2快速记忆法  1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新概念英语词汇3＋2快速记忆法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本书出售、求购地址：https://www.jiaokey.com/book/detail/11917199.html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关键词搜索：https://www.jiaokey.com/tag/新概念英语词汇3＋2快速记忆法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