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饮用水中内分泌干扰物质的深度处理技术</w:t>
      </w:r>
    </w:p>
    <w:p>
      <w:r>
        <w:rPr>
          <w:rFonts w:ascii="宋体" w:hAnsi="宋体" w:eastAsia="宋体"/>
          <w:sz w:val="24"/>
        </w:rPr>
        <w:t>侯艳君，孙志忠，于颍慧著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饮用水中内分泌干扰物质的深度处理技术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侯艳君，孙志忠，于颍慧著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本书出售、求购地址：https://www.jiaokey.com/book/detail/11917167.html</w:t>
      </w:r>
    </w:p>
    <w:p>
      <w:r>
        <w:t>更多相关图书推荐：https://www.jiaokey.com</w:t>
      </w:r>
    </w:p>
    <w:p>
      <w:r>
        <w:t>侯艳君，孙志忠，于颍慧著 其他作品：https://www.jiaokey.com/tag/侯艳君，孙志忠，于颍慧著.html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关键词搜索：https://www.jiaokey.com/tag/饮用水中内分泌干扰物质的深度处理技术.html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