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书名：中央美术学院附中留校作品创作·设计大范本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出版日期：2007</w:t>
      </w:r>
    </w:p>
    <w:p>
      <w:r>
        <w:t>总页数：75</w:t>
      </w:r>
    </w:p>
    <w:p>
      <w:r>
        <w:t>更多请访问教客网: www.jiaokey.com</w:t>
      </w:r>
    </w:p>
    <w:p>
      <w:r>
        <w:t>中央美术学院附中留校作品创作·设计大范本 评论地址：https://www.jiaokey.com/book/detail/11917104.html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