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书名：吴正英·水色为媒塑青山</w:t>
      </w:r>
    </w:p>
    <w:p>
      <w:r>
        <w:t>作者：重庆大学艺术学院编</w:t>
      </w:r>
    </w:p>
    <w:p>
      <w:r>
        <w:t>出版社：成都:四川美术出版社,2007.07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吴正英·水色为媒塑青山 评论地址：https://www.jiaokey.com/book/detail/11917089.html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