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品三国狼图腾全集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品三国狼图腾全集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本书出售、求购地址：https://www.jiaokey.com/book/detail/11917068.html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关键词搜索：https://www.jiaokey.com/tag/品三国狼图腾全集.html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