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书名：嘿，老同学</w:t>
      </w:r>
    </w:p>
    <w:p>
      <w:r>
        <w:t>作者：浙江省国际美术交流协会编</w:t>
      </w:r>
    </w:p>
    <w:p>
      <w:r>
        <w:t>出版社：杭州:中国美术学院出版社,2007.06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嘿，老同学 评论地址：https://www.jiaokey.com/book/detail/11917060.html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