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中国历代篆刻集粹  9  吴昌硕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中国历代篆刻集粹  9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本书出售、求购地址：https://www.jiaokey.com/book/detail/11916995.html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关键词搜索：https://www.jiaokey.com/tag/中国历代篆刻集粹  9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