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摩登舞  摩登舞者的圣经</w:t>
      </w:r>
    </w:p>
    <w:p>
      <w:r>
        <w:rPr>
          <w:rFonts w:ascii="宋体" w:hAnsi="宋体" w:eastAsia="宋体"/>
          <w:sz w:val="24"/>
        </w:rPr>
        <w:t>（英）亚历克斯·摩尔（Alex Moore）著；马莉，田文斌译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摩登舞  摩登舞者的圣经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（英）亚历克斯·摩尔（Alex Moore）著；马莉，田文斌译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本书出售、求购地址：https://www.jiaokey.com/book/detail/11916966.html</w:t>
      </w:r>
    </w:p>
    <w:p>
      <w:r>
        <w:t>更多相关图书推荐：https://www.jiaokey.com</w:t>
      </w:r>
    </w:p>
    <w:p>
      <w:r>
        <w:t>（英）亚历克斯·摩尔（Alex Moore）著；马莉，田文斌译 其他作品：https://www.jiaokey.com/tag/（英）亚历克斯·摩尔（Alex Moore）著；马莉，田文斌译.html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关键词搜索：https://www.jiaokey.com/tag/摩登舞  摩登舞者的圣经.html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