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书名：指挥家的境界  灵感形成规程：与弗·拉日尼科夫的谈话  修订版</w:t>
      </w:r>
    </w:p>
    <w:p>
      <w:r>
        <w:t>作者：（苏）基里尔·彼得罗维奇·康德拉申著</w:t>
      </w:r>
    </w:p>
    <w:p>
      <w:r>
        <w:t>出版社：北京：人民音乐出版社</w:t>
      </w:r>
    </w:p>
    <w:p>
      <w:r>
        <w:t>出版日期：2007.07</w:t>
      </w:r>
    </w:p>
    <w:p>
      <w:r>
        <w:t>总页数：182</w:t>
      </w:r>
    </w:p>
    <w:p>
      <w:r>
        <w:t>更多请访问教客网: www.jiaokey.com</w:t>
      </w:r>
    </w:p>
    <w:p>
      <w:r>
        <w:t>指挥家的境界  灵感形成规程：与弗·拉日尼科夫的谈话  修订版 评论地址：https://www.jiaokey.com/book/detail/11916953.html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