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书名：火凤凰吟  萧萐父诗词习作选</w:t>
      </w:r>
    </w:p>
    <w:p>
      <w:r>
        <w:t>作者：萧萐父著</w:t>
      </w:r>
    </w:p>
    <w:p>
      <w:r>
        <w:t>出版社：武汉：武汉大学出版社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火凤凰吟  萧萐父诗词习作选 评论地址：https://www.jiaokey.com/book/detail/11916945.html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