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经济学及其敌人：反经济学理论200年</w:t>
      </w:r>
    </w:p>
    <w:p>
      <w:r>
        <w:rPr>
          <w:rFonts w:ascii="宋体" w:hAnsi="宋体" w:eastAsia="宋体"/>
          <w:sz w:val="24"/>
        </w:rPr>
        <w:t>（澳大利亚）威廉·奥利弗·科尔曼著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经济学及其敌人：反经济学理论200年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（澳大利亚）威廉·奥利弗·科尔曼著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本书出售、求购地址：https://www.jiaokey.com/book/detail/11916856.html</w:t>
      </w:r>
    </w:p>
    <w:p>
      <w:r>
        <w:t>更多相关图书推荐：https://www.jiaokey.com</w:t>
      </w:r>
    </w:p>
    <w:p>
      <w:r>
        <w:t>（澳大利亚）威廉·奥利弗·科尔曼著 其他作品：https://www.jiaokey.com/tag/（澳大利亚）威廉·奥利弗·科尔曼著.html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关键词搜索：https://www.jiaokey.com/tag/经济学及其敌人：反经济学理论200年.html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