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其实还是会想他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其实还是会想他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本书出售、求购地址：https://www.jiaokey.com/book/detail/11916850.html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关键词搜索：https://www.jiaokey.com/tag/其实还是会想他.html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