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HSK中国汉语水平考试 高等 听力理解模拟试卷30套 录音文本、答案及题解</w:t>
      </w:r>
    </w:p>
    <w:p>
      <w:r>
        <w:rPr>
          <w:rFonts w:ascii="宋体" w:hAnsi="宋体" w:eastAsia="宋体"/>
          <w:sz w:val="24"/>
        </w:rPr>
        <w:t>王碧霞主编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HSK中国汉语水平考试 高等 听力理解模拟试卷30套 录音文本、答案及题解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本书出售、求购地址：https://www.jiaokey.com/book/detail/11916841.html</w:t>
      </w:r>
    </w:p>
    <w:p>
      <w:r>
        <w:t>更多相关图书推荐：https://www.jiaokey.com</w:t>
      </w:r>
    </w:p>
    <w:p>
      <w:r>
        <w:t>王碧霞主编 其他作品：https://www.jiaokey.com/tag/王碧霞主编.html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关键词搜索：https://www.jiaokey.com/tag/HSK中国汉语水平考试 高等 听力理解模拟试卷30套 录音文本、答案及题解.html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