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书名：认识功能教学法</w:t>
      </w:r>
    </w:p>
    <w:p>
      <w:r>
        <w:t>作者：邵菁，金立鑫著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总页数：158</w:t>
      </w:r>
    </w:p>
    <w:p>
      <w:r>
        <w:t>更多请访问教客网: www.jiaokey.com</w:t>
      </w:r>
    </w:p>
    <w:p>
      <w:r>
        <w:t>认识功能教学法 评论地址：https://www.jiaokey.com/book/detail/11916840.html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