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4  课本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4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本书出售、求购地址：https://www.jiaokey.com/book/detail/11916837.html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关键词搜索：https://www.jiaokey.com/tag/新实用汉语课本  4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