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生物  必修一  人教版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生物  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本书出售、求购地址：https://www.jiaokey.com/book/detail/11916745.html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生物  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