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3年高考模拟试卷整编  历史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3年高考模拟试卷整编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本书出售、求购地址：https://www.jiaokey.com/book/detail/11916733.html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关键词搜索：https://www.jiaokey.com/tag/3年高考模拟试卷整编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