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书名：绿色孕育经</w:t>
      </w:r>
    </w:p>
    <w:p>
      <w:r>
        <w:t>作者：（英）马利奥特著；杜立新，刘颖译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总页数：147</w:t>
      </w:r>
    </w:p>
    <w:p>
      <w:r>
        <w:t>更多请访问教客网: www.jiaokey.com</w:t>
      </w:r>
    </w:p>
    <w:p>
      <w:r>
        <w:t>绿色孕育经 评论地址：https://www.jiaokey.com/book/detail/11916695.html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