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吃喝有学问  科学膳食手册</w:t>
      </w:r>
    </w:p>
    <w:p>
      <w:r>
        <w:rPr>
          <w:rFonts w:ascii="宋体" w:hAnsi="宋体" w:eastAsia="宋体"/>
          <w:sz w:val="24"/>
        </w:rPr>
        <w:t>赵克健，午秋花编写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吃喝有学问  科学膳食手册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赵克健，午秋花编写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本书出售、求购地址：https://www.jiaokey.com/book/detail/11916691.html</w:t>
      </w:r>
    </w:p>
    <w:p>
      <w:r>
        <w:t>更多相关图书推荐：https://www.jiaokey.com</w:t>
      </w:r>
    </w:p>
    <w:p>
      <w:r>
        <w:t>赵克健，午秋花编写 其他作品：https://www.jiaokey.com/tag/赵克健，午秋花编写.html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关键词搜索：https://www.jiaokey.com/tag/吃喝有学问  科学膳食手册.html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