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橄榄优质栽培与综合利用</w:t>
      </w:r>
    </w:p>
    <w:p>
      <w:r>
        <w:rPr>
          <w:rFonts w:ascii="宋体" w:hAnsi="宋体" w:eastAsia="宋体"/>
          <w:sz w:val="24"/>
        </w:rPr>
        <w:t>赖钟雄，蔡英卿，许伟东等编著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橄榄优质栽培与综合利用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赖钟雄，蔡英卿，许伟东等编著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本书出售、求购地址：https://www.jiaokey.com/book/detail/11916687.html</w:t>
      </w:r>
    </w:p>
    <w:p>
      <w:r>
        <w:t>更多相关图书推荐：https://www.jiaokey.com</w:t>
      </w:r>
    </w:p>
    <w:p>
      <w:r>
        <w:t>赖钟雄，蔡英卿，许伟东等编著 其他作品：https://www.jiaokey.com/tag/赖钟雄，蔡英卿，许伟东等编著.html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关键词搜索：https://www.jiaokey.com/tag/橄榄优质栽培与综合利用.html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