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走进新课堂  2006年云南教育教学改革优秀论文荟萃  综合卷</w:t>
      </w:r>
    </w:p>
    <w:p>
      <w:r>
        <w:rPr>
          <w:rFonts w:ascii="宋体" w:hAnsi="宋体" w:eastAsia="宋体"/>
          <w:sz w:val="24"/>
        </w:rPr>
        <w:t>周益群主编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走进新课堂  2006年云南教育教学改革优秀论文荟萃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本书出售、求购地址：https://www.jiaokey.com/book/detail/11916665.html</w:t>
      </w:r>
    </w:p>
    <w:p>
      <w:r>
        <w:t>更多相关图书推荐：https://www.jiaokey.com</w:t>
      </w:r>
    </w:p>
    <w:p>
      <w:r>
        <w:t>周益群主编 其他作品：https://www.jiaokey.com/tag/周益群主编.html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关键词搜索：https://www.jiaokey.com/tag/走进新课堂  2006年云南教育教学改革优秀论文荟萃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