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书名：商贸日语e路通 基础篇</w:t>
      </w:r>
    </w:p>
    <w:p>
      <w:r>
        <w:t>作者：CLCことばと文化ャンタ一编</w:t>
      </w:r>
    </w:p>
    <w:p>
      <w:r>
        <w:t>出版社：天津：南开大学出版社；天津电子出版社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商贸日语e路通 基础篇 评论地址：https://www.jiaokey.com/book/detail/11916653.html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