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书名：商贸日语e路通 应用篇</w:t>
      </w:r>
    </w:p>
    <w:p>
      <w:r>
        <w:t>作者：〔日〕词汇与文化中心编著</w:t>
      </w:r>
    </w:p>
    <w:p>
      <w:r>
        <w:t>出版社：天津：南开大学出版社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商贸日语e路通 应用篇 评论地址：https://www.jiaokey.com/book/detail/11916650.html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