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书名：体育理论与实践</w:t>
      </w:r>
    </w:p>
    <w:p>
      <w:r>
        <w:t>作者：谢玉波主编</w:t>
      </w:r>
    </w:p>
    <w:p>
      <w:r>
        <w:t>出版社：哈尔滨：哈尔滨地图出版社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体育理论与实践 评论地址：https://www.jiaokey.com/book/detail/11916597.html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