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新四级必考4000词3＋2快速记忆法  提速篇：高频词汇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新四级必考4000词3＋2快速记忆法  提速篇：高频词汇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本书出售、求购地址：https://www.jiaokey.com/book/detail/11916594.html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关键词搜索：https://www.jiaokey.com/tag/新四级必考4000词3＋2快速记忆法  提速篇：高频词汇.html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