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新课改热点·难点专题研究  第1卷  中小学探究教学实践</w:t>
      </w:r>
    </w:p>
    <w:p>
      <w:r>
        <w:rPr>
          <w:rFonts w:ascii="宋体" w:hAnsi="宋体" w:eastAsia="宋体"/>
          <w:sz w:val="24"/>
        </w:rPr>
        <w:t>崔相录，曾天山总主编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新课改热点·难点专题研究  第1卷  中小学探究教学实践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崔相录，曾天山总主编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本书出售、求购地址：https://www.jiaokey.com/book/detail/11916577.html</w:t>
      </w:r>
    </w:p>
    <w:p>
      <w:r>
        <w:t>更多相关图书推荐：https://www.jiaokey.com</w:t>
      </w:r>
    </w:p>
    <w:p>
      <w:r>
        <w:t>崔相录，曾天山总主编 其他作品：https://www.jiaokey.com/tag/崔相录，曾天山总主编.html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