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婴幼儿的体质评估和运动健身方案</w:t>
      </w:r>
    </w:p>
    <w:p>
      <w:r>
        <w:rPr>
          <w:rFonts w:ascii="宋体" w:hAnsi="宋体" w:eastAsia="宋体"/>
          <w:sz w:val="24"/>
        </w:rPr>
        <w:t>李金龙，王晓刚著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婴幼儿的体质评估和运动健身方案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李金龙，王晓刚著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本书出售、求购地址：https://www.jiaokey.com/book/detail/11916567.html</w:t>
      </w:r>
    </w:p>
    <w:p>
      <w:r>
        <w:t>更多相关图书推荐：https://www.jiaokey.com</w:t>
      </w:r>
    </w:p>
    <w:p>
      <w:r>
        <w:t>李金龙，王晓刚著 其他作品：https://www.jiaokey.com/tag/李金龙，王晓刚著.html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关键词搜索：https://www.jiaokey.com/tag/婴幼儿的体质评估和运动健身方案.html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