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物理实验指导用书  八年级  上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物理实验指导用书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物理课－实验－初中－教学参考资料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本书出售、求购地址：https://www.jiaokey.com/book/detail/11916558.html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关键词搜索：https://www.jiaokey.com/tag/物理课－实验－初中－教学参考资料.html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