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雅思英语3264必考词  3+2快速记忆法  上篇  基础词汇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雅思英语3264必考词  3+2快速记忆法  上篇  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本书出售、求购地址：https://www.jiaokey.com/book/detail/11916543.html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关键词搜索：https://www.jiaokey.com/tag/雅思英语3264必考词  3+2快速记忆法  上篇  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