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书名：现代图书编辑实务教程</w:t>
      </w:r>
    </w:p>
    <w:p>
      <w:r>
        <w:t>作者：陈丽菲，王月琴，王秋林编著</w:t>
      </w:r>
    </w:p>
    <w:p>
      <w:r>
        <w:t>出版社：苏州：苏州大学出版社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现代图书编辑实务教程 评论地址：https://www.jiaokey.com/book/detail/11916512.html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