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日文注释  入门篇  下  第2版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日文注释  入门篇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本书出售、求购地址：https://www.jiaokey.com/book/detail/11916497.html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 日文注释  入门篇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