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青少年播音主持训练教程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青少年播音主持训练教程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本书出售、求购地址：https://www.jiaokey.com/book/detail/11916495.html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关键词搜索：https://www.jiaokey.com/tag/青少年播音主持训练教程.html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