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书名：对口升学精讲精练  语文</w:t>
      </w:r>
    </w:p>
    <w:p>
      <w:r>
        <w:t>作者：任子波本册主编</w:t>
      </w:r>
    </w:p>
    <w:p>
      <w:r>
        <w:t>出版社：长沙：湖南科学技术出版社</w:t>
      </w:r>
    </w:p>
    <w:p>
      <w:r>
        <w:t>出版日期：2007.09</w:t>
      </w:r>
    </w:p>
    <w:p>
      <w:r>
        <w:t>总页数：274</w:t>
      </w:r>
    </w:p>
    <w:p>
      <w:r>
        <w:t>更多请访问教客网: www.jiaokey.com</w:t>
      </w:r>
    </w:p>
    <w:p>
      <w:r>
        <w:t>对口升学精讲精练  语文 评论地址：https://www.jiaokey.com/book/detail/11916494.html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