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中小学生典故必读  让孩子受益一生的典故故事全集</w:t>
      </w:r>
    </w:p>
    <w:p>
      <w:r>
        <w:rPr>
          <w:rFonts w:ascii="宋体" w:hAnsi="宋体" w:eastAsia="宋体"/>
          <w:sz w:val="24"/>
        </w:rPr>
        <w:t>荆毅，江鸟编；林可，南楠改编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中小学生典故必读  让孩子受益一生的典故故事全集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荆毅，江鸟编；林可，南楠改编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本书出售、求购地址：https://www.jiaokey.com/book/detail/11916473.html</w:t>
      </w:r>
    </w:p>
    <w:p>
      <w:r>
        <w:t>更多相关图书推荐：https://www.jiaokey.com</w:t>
      </w:r>
    </w:p>
    <w:p>
      <w:r>
        <w:t>荆毅，江鸟编；林可，南楠改编 其他作品：https://www.jiaokey.com/tag/荆毅，江鸟编；林可，南楠改编.html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关键词搜索：https://www.jiaokey.com/tag/中小学生典故必读  让孩子受益一生的典故故事全集.html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