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书名：考试源流</w:t>
      </w:r>
    </w:p>
    <w:p>
      <w:r>
        <w:t>作者：史永标，李明霞著</w:t>
      </w:r>
    </w:p>
    <w:p>
      <w:r>
        <w:t>出版社：郑州：大象出版社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考试源流 评论地址：https://www.jiaokey.com/book/detail/11916470.html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