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  民族版</w:t>
      </w:r>
    </w:p>
    <w:p>
      <w:r>
        <w:t>作者：徐桂梅，牟云峰编著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发展汉语  中级汉语  民族版 评论地址：https://www.jiaokey.com/book/detail/11916455.html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