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书名：当代儿童人格塑造</w:t>
      </w:r>
    </w:p>
    <w:p>
      <w:r>
        <w:t>作者：范永丽著</w:t>
      </w:r>
    </w:p>
    <w:p>
      <w:r>
        <w:t>出版社：太原：山西人民出版社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当代儿童人格塑造 评论地址：https://www.jiaokey.com/book/detail/11916442.html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