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书名：赢在此时  青春期逆反心理的分析与对策</w:t>
      </w:r>
    </w:p>
    <w:p>
      <w:r>
        <w:t>作者：许泽高著</w:t>
      </w:r>
    </w:p>
    <w:p>
      <w:r>
        <w:t>出版社：武汉：武汉大学出版社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赢在此时  青春期逆反心理的分析与对策 评论地址：https://www.jiaokey.com/book/detail/11916438.html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