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重点接力：应用题解题宝典</w:t>
      </w:r>
    </w:p>
    <w:p>
      <w:r>
        <w:rPr>
          <w:rFonts w:ascii="宋体" w:hAnsi="宋体" w:eastAsia="宋体"/>
          <w:sz w:val="24"/>
        </w:rPr>
        <w:t>余仲宇，惠华，阮新荣编著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6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重点接力：应用题解题宝典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余仲宇，惠华，阮新荣编著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本书出售、求购地址：https://www.jiaokey.com/book/detail/11916403.html</w:t>
      </w:r>
    </w:p>
    <w:p>
      <w:r>
        <w:t>更多相关图书推荐：https://www.jiaokey.com</w:t>
      </w:r>
    </w:p>
    <w:p>
      <w:r>
        <w:t>余仲宇，惠华，阮新荣编著 其他作品：https://www.jiaokey.com/tag/余仲宇，惠华，阮新荣编著.html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关键词搜索：https://www.jiaokey.com/tag/数学课-初中-解题.html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