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书名：把德育过程还给学生  黄浦区德育工作纪实</w:t>
      </w:r>
    </w:p>
    <w:p>
      <w:r>
        <w:t>作者：曹跟林，李峻，毛裕介著</w:t>
      </w:r>
    </w:p>
    <w:p>
      <w:r>
        <w:t>出版社：上海：上海教育出版社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把德育过程还给学生  黄浦区德育工作纪实 评论地址：https://www.jiaokey.com/book/detail/11916379.html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