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  湘潭  齐白石国际文化艺术节长株潭书画精品展作品集</w:t>
      </w:r>
    </w:p>
    <w:p>
      <w:r>
        <w:t>作者：赵志超，何立伟，周文杰主编</w:t>
      </w:r>
    </w:p>
    <w:p>
      <w:r>
        <w:t>出版社：湘潭:湘潭大学出版社,2007.07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第二届中国  湘潭  齐白石国际文化艺术节长株潭书画精品展作品集 评论地址：https://www.jiaokey.com/book/detail/11916361.html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