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书名：中国油画名家  杨劲松</w:t>
      </w:r>
    </w:p>
    <w:p>
      <w:r>
        <w:t>作者：赵锦剑主编</w:t>
      </w:r>
    </w:p>
    <w:p>
      <w:r>
        <w:t>出版社：武汉:湖北美术出版社,2007.03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中国油画名家  杨劲松 评论地址：https://www.jiaokey.com/book/detail/11916357.html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