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作者：曹立伟，薛峰编</w:t>
      </w:r>
    </w:p>
    <w:p>
      <w:r>
        <w:t>出版社：武汉：湖北美术出版社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色彩静物  1 评论地址：https://www.jiaokey.com/book/detail/11916347.html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