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卷13  风火舞赤壁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卷13  风火舞赤壁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本书出售、求购地址：https://www.jiaokey.com/book/detail/11916315.html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关键词搜索：https://www.jiaokey.com/tag/三国演义  卷13  风火舞赤壁.html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