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三宫六院七十二妃  见龙卷4  修订足本</w:t>
      </w:r>
    </w:p>
    <w:p>
      <w:r>
        <w:rPr>
          <w:rFonts w:ascii="宋体" w:hAnsi="宋体" w:eastAsia="宋体"/>
          <w:sz w:val="24"/>
        </w:rPr>
        <w:t>石章鱼著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三宫六院七十二妃  见龙卷4  修订足本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本书出售、求购地址：https://www.jiaokey.com/book/detail/11916257.html</w:t>
      </w:r>
    </w:p>
    <w:p>
      <w:r>
        <w:t>更多相关图书推荐：https://www.jiaokey.com</w:t>
      </w:r>
    </w:p>
    <w:p>
      <w:r>
        <w:t>石章鱼著 其他作品：https://www.jiaokey.com/tag/石章鱼著.html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关键词搜索：https://www.jiaokey.com/tag/三宫六院七十二妃  见龙卷4  修订足本.html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