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以戏代药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以戏代药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本书出售、求购地址：https://www.jiaokey.com/book/detail/11916213.html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关键词搜索：https://www.jiaokey.com/tag/以戏代药.html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