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卷15  卧龙的眼泪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卷15  卧龙的眼泪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本书出售、求购地址：https://www.jiaokey.com/book/detail/11916189.html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关键词搜索：https://www.jiaokey.com/tag/三国演义  卷15  卧龙的眼泪.html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