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帝国与认同：鲁德亚德·吉卜林印度题材小说研究</w:t>
      </w:r>
    </w:p>
    <w:p>
      <w:r>
        <w:rPr>
          <w:rFonts w:ascii="宋体" w:hAnsi="宋体" w:eastAsia="宋体"/>
          <w:sz w:val="24"/>
        </w:rPr>
        <w:t>陈兵著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帝国与认同：鲁德亚德·吉卜林印度题材小说研究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吉卜林，J.R.（1865～1938）-小说-文学研究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本书出售、求购地址：https://www.jiaokey.com/book/detail/11916176.html</w:t>
      </w:r>
    </w:p>
    <w:p>
      <w:r>
        <w:t>更多相关图书推荐：https://www.jiaokey.com</w:t>
      </w:r>
    </w:p>
    <w:p>
      <w:r>
        <w:t>陈兵著 其他作品：https://www.jiaokey.com/tag/陈兵著.html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关键词搜索：https://www.jiaokey.com/tag/吉卜林，J.R.（1865～1938）-小说-文学研究.html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