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书名：标准书法集字  中堂联</w:t>
      </w:r>
    </w:p>
    <w:p>
      <w:r>
        <w:t>作者：胡庆恩，盛青编著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总页数：104</w:t>
      </w:r>
    </w:p>
    <w:p>
      <w:r>
        <w:t>更多请访问教客网: www.jiaokey.com</w:t>
      </w:r>
    </w:p>
    <w:p>
      <w:r>
        <w:t>标准书法集字  中堂联 评论地址：https://www.jiaokey.com/book/detail/11916160.html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