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十三画-二十二画  草</w:t>
      </w:r>
    </w:p>
    <w:p>
      <w:r>
        <w:t>作者：章少文编</w:t>
      </w:r>
    </w:p>
    <w:p>
      <w:r>
        <w:t>出版社：南昌：江西美术出版社</w:t>
      </w:r>
    </w:p>
    <w:p>
      <w:r>
        <w:t>出版日期：2007.06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十三画-二十二画  草 评论地址：https://www.jiaokey.com/book/detail/11916155.html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